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5B2D" w14:textId="3DE09898" w:rsidR="006C5942" w:rsidRPr="00080ED2" w:rsidRDefault="006C5942" w:rsidP="006C5942">
      <w:pPr>
        <w:jc w:val="center"/>
        <w:rPr>
          <w:rFonts w:ascii="Arial" w:hAnsi="Arial" w:cs="Arial"/>
          <w:b/>
          <w:bCs/>
          <w:color w:val="265898" w:themeColor="text2" w:themeTint="E6"/>
          <w:sz w:val="40"/>
          <w:szCs w:val="40"/>
        </w:rPr>
      </w:pPr>
      <w:r w:rsidRPr="00080ED2">
        <w:rPr>
          <w:rFonts w:ascii="Arial" w:hAnsi="Arial" w:cs="Arial"/>
          <w:b/>
          <w:bCs/>
          <w:color w:val="265898" w:themeColor="text2" w:themeTint="E6"/>
          <w:sz w:val="40"/>
          <w:szCs w:val="40"/>
        </w:rPr>
        <w:t>Stakeholder Intake Form – Widget Carousel</w:t>
      </w:r>
    </w:p>
    <w:p w14:paraId="4CB6B9FE" w14:textId="77777777" w:rsidR="006C5942" w:rsidRPr="00080ED2" w:rsidRDefault="006C5942" w:rsidP="006C5942">
      <w:pPr>
        <w:jc w:val="center"/>
        <w:rPr>
          <w:rFonts w:ascii="Arial" w:hAnsi="Arial" w:cs="Arial"/>
          <w:sz w:val="32"/>
          <w:szCs w:val="32"/>
        </w:rPr>
      </w:pPr>
      <w:r w:rsidRPr="00080ED2">
        <w:rPr>
          <w:rFonts w:ascii="Arial" w:hAnsi="Arial" w:cs="Arial"/>
          <w:sz w:val="32"/>
          <w:szCs w:val="32"/>
        </w:rPr>
        <w:t>Using the NEW Adobe Captivate</w:t>
      </w:r>
    </w:p>
    <w:p w14:paraId="10C3055F" w14:textId="027BD317" w:rsidR="00D20083" w:rsidRPr="00080ED2" w:rsidRDefault="00EF6582" w:rsidP="00131E37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 xml:space="preserve">Section 1 – General </w:t>
      </w:r>
      <w:r w:rsidRPr="00080ED2">
        <w:rPr>
          <w:rFonts w:ascii="Arial" w:eastAsiaTheme="minorHAnsi" w:hAnsi="Arial" w:cs="Arial"/>
          <w:b/>
          <w:bCs/>
          <w:kern w:val="2"/>
          <w:sz w:val="28"/>
          <w:szCs w:val="28"/>
          <w14:ligatures w14:val="standardContextual"/>
        </w:rPr>
        <w:t>Informatio</w:t>
      </w:r>
      <w:r>
        <w:rPr>
          <w:rFonts w:ascii="Arial" w:eastAsiaTheme="minorHAnsi" w:hAnsi="Arial" w:cs="Arial"/>
          <w:b/>
          <w:bCs/>
          <w:kern w:val="2"/>
          <w:sz w:val="28"/>
          <w:szCs w:val="28"/>
          <w14:ligatures w14:val="standardContextual"/>
        </w:rPr>
        <w:t>n</w:t>
      </w:r>
    </w:p>
    <w:p w14:paraId="24B1CBC7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Project / Course Title: ________________________</w:t>
      </w:r>
    </w:p>
    <w:p w14:paraId="53E368F5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Module / Lesson Name: ________________________</w:t>
      </w:r>
    </w:p>
    <w:p w14:paraId="563E6CC6" w14:textId="5E85E59F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Slide Title</w:t>
      </w:r>
      <w:r w:rsidR="00A65664" w:rsidRPr="00080ED2">
        <w:rPr>
          <w:rFonts w:ascii="Arial" w:hAnsi="Arial" w:cs="Arial"/>
        </w:rPr>
        <w:t xml:space="preserve">, Number </w:t>
      </w:r>
      <w:r w:rsidRPr="00080ED2">
        <w:rPr>
          <w:rFonts w:ascii="Arial" w:hAnsi="Arial" w:cs="Arial"/>
        </w:rPr>
        <w:t>or ID: ________________________</w:t>
      </w:r>
    </w:p>
    <w:p w14:paraId="33DFC5BE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Stakeholder / SME Name: ________________________</w:t>
      </w:r>
    </w:p>
    <w:p w14:paraId="2AB1CD63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Date of Submission: ________________________</w:t>
      </w:r>
    </w:p>
    <w:p w14:paraId="02210DC2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Reviewed By (Instructional Designer): ________________________</w:t>
      </w:r>
    </w:p>
    <w:p w14:paraId="49198732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 xml:space="preserve">Section 2 – Slide </w:t>
      </w:r>
      <w:r w:rsidRPr="00080ED2">
        <w:rPr>
          <w:rFonts w:ascii="Arial" w:eastAsiaTheme="minorHAnsi" w:hAnsi="Arial" w:cs="Arial"/>
          <w:b/>
          <w:bCs/>
          <w:kern w:val="2"/>
          <w:sz w:val="28"/>
          <w:szCs w:val="28"/>
          <w14:ligatures w14:val="standardContextual"/>
        </w:rPr>
        <w:t>Purpose</w:t>
      </w:r>
      <w:r w:rsidRPr="00080ED2">
        <w:rPr>
          <w:rFonts w:ascii="Arial" w:hAnsi="Arial" w:cs="Arial"/>
          <w:b/>
          <w:bCs/>
          <w:sz w:val="28"/>
          <w:szCs w:val="28"/>
        </w:rPr>
        <w:t xml:space="preserve"> and Audience</w:t>
      </w:r>
    </w:p>
    <w:p w14:paraId="73645A16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1. What is the goal of this slide? (e.g., overview, comparison, interactive example, reflection prompt)</w:t>
      </w:r>
    </w:p>
    <w:p w14:paraId="6BE0F56D" w14:textId="77777777" w:rsidR="00D20083" w:rsidRPr="00080ED2" w:rsidRDefault="00EF6582">
      <w:pPr>
        <w:pStyle w:val="ListBullet"/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→ </w:t>
      </w:r>
    </w:p>
    <w:p w14:paraId="3034451E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2. What is the target audience and their prior knowledge level?</w:t>
      </w:r>
    </w:p>
    <w:p w14:paraId="604C66BD" w14:textId="77777777" w:rsidR="00D20083" w:rsidRPr="00080ED2" w:rsidRDefault="00EF6582">
      <w:pPr>
        <w:pStyle w:val="ListBullet"/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→ </w:t>
      </w:r>
    </w:p>
    <w:p w14:paraId="6E0E4E81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3. Where will this slide appear in the module (e.g., slide 4 of 12)?</w:t>
      </w:r>
    </w:p>
    <w:p w14:paraId="35E68FA5" w14:textId="77777777" w:rsidR="00D20083" w:rsidRPr="00080ED2" w:rsidRDefault="00EF6582">
      <w:pPr>
        <w:pStyle w:val="ListBullet"/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→ </w:t>
      </w:r>
    </w:p>
    <w:p w14:paraId="69216C41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4. Any specific learner actions or outcomes expected from this slide?</w:t>
      </w:r>
    </w:p>
    <w:p w14:paraId="4242E61C" w14:textId="77777777" w:rsidR="00D20083" w:rsidRPr="00080ED2" w:rsidRDefault="00EF6582">
      <w:pPr>
        <w:pStyle w:val="ListBullet"/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→ </w:t>
      </w:r>
    </w:p>
    <w:p w14:paraId="1B829A9D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3 – Carousel Widget Setup</w:t>
      </w:r>
    </w:p>
    <w:p w14:paraId="7C7235B9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1. Number of carousel pages/cards (1–6): ________</w:t>
      </w:r>
    </w:p>
    <w:p w14:paraId="4483FF5B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2. Navigation type: Manual / Auto-play / Auto-play then stop / Loop continuously</w:t>
      </w:r>
    </w:p>
    <w:p w14:paraId="16E8175C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3. Advance to next Captivate slide automatically when carousel completes? Yes / No</w:t>
      </w:r>
    </w:p>
    <w:p w14:paraId="60D4DAF8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4. Direction of movement: Right→Left / Left→Right / Top→Bottom</w:t>
      </w:r>
    </w:p>
    <w:p w14:paraId="60E13EEC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5. Indicators shown: Arrows / Dots / Both / None</w:t>
      </w:r>
    </w:p>
    <w:p w14:paraId="3C37D3FA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6. Overall carousel background (solid, gradient, image): __________________</w:t>
      </w:r>
    </w:p>
    <w:p w14:paraId="44CBFB68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7. Design preference (Default / Compact / Wide / Custom): __________________</w:t>
      </w:r>
    </w:p>
    <w:p w14:paraId="60789999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8. Branding or style guidelines (fonts, colors, logos): __________________</w:t>
      </w:r>
    </w:p>
    <w:p w14:paraId="0DA9741A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4 – Content for Each Carousel Page</w:t>
      </w:r>
    </w:p>
    <w:p w14:paraId="38D7C40A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lastRenderedPageBreak/>
        <w:t>Repeat for each page (1–6).</w:t>
      </w:r>
    </w:p>
    <w:p w14:paraId="48888F1F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Page Title / Heading:</w:t>
      </w:r>
    </w:p>
    <w:p w14:paraId="39E769C9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Body Text:</w:t>
      </w:r>
    </w:p>
    <w:p w14:paraId="7DD20F78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Image included? Yes / No</w:t>
      </w:r>
    </w:p>
    <w:p w14:paraId="08B42194" w14:textId="0D7F5A71" w:rsidR="00543515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  - File name / description:</w:t>
      </w:r>
    </w:p>
    <w:p w14:paraId="0178CF69" w14:textId="12B055FF" w:rsidR="00543515" w:rsidRPr="00080ED2" w:rsidRDefault="00543515" w:rsidP="00543515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  - Source / URL:</w:t>
      </w:r>
    </w:p>
    <w:p w14:paraId="1E2DFFC1" w14:textId="7D823EE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  - Alt text:</w:t>
      </w:r>
    </w:p>
    <w:p w14:paraId="65B949C8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Background style (solid / gradient / image / card background):</w:t>
      </w:r>
    </w:p>
    <w:p w14:paraId="1050601E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Any hyperlinks or interactivity?</w:t>
      </w:r>
    </w:p>
    <w:p w14:paraId="78CE286C" w14:textId="2ECC58CC" w:rsidR="004854DC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Audio narration? Yes / No </w:t>
      </w:r>
      <w:r w:rsidR="004854DC" w:rsidRPr="00080ED2">
        <w:rPr>
          <w:rFonts w:ascii="Arial" w:hAnsi="Arial" w:cs="Arial"/>
        </w:rPr>
        <w:t>–</w:t>
      </w:r>
      <w:r w:rsidRPr="00080ED2">
        <w:rPr>
          <w:rFonts w:ascii="Arial" w:hAnsi="Arial" w:cs="Arial"/>
        </w:rPr>
        <w:t xml:space="preserve"> </w:t>
      </w:r>
    </w:p>
    <w:p w14:paraId="549CE13E" w14:textId="2E3CE1B2" w:rsidR="007D72FA" w:rsidRPr="00080ED2" w:rsidRDefault="007D72FA" w:rsidP="007D72FA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  - File name / Format</w:t>
      </w:r>
      <w:r w:rsidR="004640A5" w:rsidRPr="00080ED2">
        <w:rPr>
          <w:rFonts w:ascii="Arial" w:hAnsi="Arial" w:cs="Arial"/>
        </w:rPr>
        <w:t xml:space="preserve"> (MP3)</w:t>
      </w:r>
      <w:r w:rsidRPr="00080ED2">
        <w:rPr>
          <w:rFonts w:ascii="Arial" w:hAnsi="Arial" w:cs="Arial"/>
        </w:rPr>
        <w:t>:</w:t>
      </w:r>
    </w:p>
    <w:p w14:paraId="2179E2B7" w14:textId="24EB3B86" w:rsidR="007D72FA" w:rsidRPr="00080ED2" w:rsidRDefault="007D72FA" w:rsidP="007D72FA">
      <w:pPr>
        <w:rPr>
          <w:rFonts w:ascii="Arial" w:hAnsi="Arial" w:cs="Arial"/>
        </w:rPr>
      </w:pPr>
      <w:r w:rsidRPr="00080ED2">
        <w:rPr>
          <w:rFonts w:ascii="Arial" w:hAnsi="Arial" w:cs="Arial"/>
        </w:rPr>
        <w:t xml:space="preserve">  - </w:t>
      </w:r>
      <w:r w:rsidR="004640A5" w:rsidRPr="00080ED2">
        <w:rPr>
          <w:rFonts w:ascii="Arial" w:hAnsi="Arial" w:cs="Arial"/>
        </w:rPr>
        <w:t>Full Audio Text Supplied</w:t>
      </w:r>
      <w:r w:rsidRPr="00080ED2">
        <w:rPr>
          <w:rFonts w:ascii="Arial" w:hAnsi="Arial" w:cs="Arial"/>
        </w:rPr>
        <w:t>:</w:t>
      </w:r>
    </w:p>
    <w:p w14:paraId="41E49404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Special formatting or colors unique to this page:</w:t>
      </w:r>
    </w:p>
    <w:p w14:paraId="790F3065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5 – Global Widget &amp; Accessibility Options</w:t>
      </w:r>
    </w:p>
    <w:p w14:paraId="56C095D1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1. Time delay between slides (if auto-play): ________ seconds</w:t>
      </w:r>
    </w:p>
    <w:p w14:paraId="354047F8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2. Loop carousel when last page is reached? Yes / No</w:t>
      </w:r>
    </w:p>
    <w:p w14:paraId="7E15D526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3. Prevent learner from continuing until all pages are viewed? Yes / No</w:t>
      </w:r>
    </w:p>
    <w:p w14:paraId="269F0DC4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4. Accessibility notes (alt text, captions, keyboard navigation requirements):</w:t>
      </w:r>
    </w:p>
    <w:p w14:paraId="3EDFCE87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5. Responsive/mobile considerations:</w:t>
      </w:r>
    </w:p>
    <w:p w14:paraId="2B02DEF8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6 – Asset Checklist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0083" w:rsidRPr="00080ED2" w14:paraId="49913B9C" w14:textId="77777777">
        <w:tc>
          <w:tcPr>
            <w:tcW w:w="2880" w:type="dxa"/>
          </w:tcPr>
          <w:p w14:paraId="2830A657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Asset Type</w:t>
            </w:r>
          </w:p>
        </w:tc>
        <w:tc>
          <w:tcPr>
            <w:tcW w:w="2880" w:type="dxa"/>
          </w:tcPr>
          <w:p w14:paraId="6D6A0DB4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File Name / Location</w:t>
            </w:r>
          </w:p>
        </w:tc>
        <w:tc>
          <w:tcPr>
            <w:tcW w:w="2880" w:type="dxa"/>
          </w:tcPr>
          <w:p w14:paraId="189C91C7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Delivered?</w:t>
            </w:r>
          </w:p>
        </w:tc>
      </w:tr>
      <w:tr w:rsidR="00D20083" w:rsidRPr="00080ED2" w14:paraId="5C8F4A12" w14:textId="77777777">
        <w:tc>
          <w:tcPr>
            <w:tcW w:w="2880" w:type="dxa"/>
          </w:tcPr>
          <w:p w14:paraId="63A8B1FA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Text (titles, body copy)</w:t>
            </w:r>
          </w:p>
        </w:tc>
        <w:tc>
          <w:tcPr>
            <w:tcW w:w="2880" w:type="dxa"/>
          </w:tcPr>
          <w:p w14:paraId="59C0A9A6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F391960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Yes </w:t>
            </w: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No</w:t>
            </w:r>
          </w:p>
        </w:tc>
      </w:tr>
      <w:tr w:rsidR="00D20083" w:rsidRPr="00080ED2" w14:paraId="7180E43F" w14:textId="77777777">
        <w:tc>
          <w:tcPr>
            <w:tcW w:w="2880" w:type="dxa"/>
          </w:tcPr>
          <w:p w14:paraId="00197859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Images</w:t>
            </w:r>
          </w:p>
        </w:tc>
        <w:tc>
          <w:tcPr>
            <w:tcW w:w="2880" w:type="dxa"/>
          </w:tcPr>
          <w:p w14:paraId="6C2A9FB5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A3DD77F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Yes </w:t>
            </w: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No</w:t>
            </w:r>
          </w:p>
        </w:tc>
      </w:tr>
      <w:tr w:rsidR="00D20083" w:rsidRPr="00080ED2" w14:paraId="3158ACE7" w14:textId="77777777">
        <w:tc>
          <w:tcPr>
            <w:tcW w:w="2880" w:type="dxa"/>
          </w:tcPr>
          <w:p w14:paraId="78C13F2B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Audio narration</w:t>
            </w:r>
          </w:p>
        </w:tc>
        <w:tc>
          <w:tcPr>
            <w:tcW w:w="2880" w:type="dxa"/>
          </w:tcPr>
          <w:p w14:paraId="28A13F3F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D0419A5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Yes </w:t>
            </w: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No</w:t>
            </w:r>
          </w:p>
        </w:tc>
      </w:tr>
      <w:tr w:rsidR="00D20083" w:rsidRPr="00080ED2" w14:paraId="3F2CD746" w14:textId="77777777">
        <w:tc>
          <w:tcPr>
            <w:tcW w:w="2880" w:type="dxa"/>
          </w:tcPr>
          <w:p w14:paraId="31EDEB37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Color palette / style guide</w:t>
            </w:r>
          </w:p>
        </w:tc>
        <w:tc>
          <w:tcPr>
            <w:tcW w:w="2880" w:type="dxa"/>
          </w:tcPr>
          <w:p w14:paraId="0F6579E5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30202A9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Yes </w:t>
            </w: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No</w:t>
            </w:r>
          </w:p>
        </w:tc>
      </w:tr>
      <w:tr w:rsidR="00D20083" w:rsidRPr="00080ED2" w14:paraId="66B30916" w14:textId="77777777">
        <w:tc>
          <w:tcPr>
            <w:tcW w:w="2880" w:type="dxa"/>
          </w:tcPr>
          <w:p w14:paraId="364B7604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External links</w:t>
            </w:r>
          </w:p>
        </w:tc>
        <w:tc>
          <w:tcPr>
            <w:tcW w:w="2880" w:type="dxa"/>
          </w:tcPr>
          <w:p w14:paraId="07FB4C47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EA9E495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Yes </w:t>
            </w:r>
            <w:r w:rsidRPr="00080ED2">
              <w:rPr>
                <w:rFonts w:ascii="Segoe UI Symbol" w:hAnsi="Segoe UI Symbol" w:cs="Segoe UI Symbol"/>
              </w:rPr>
              <w:t>☐</w:t>
            </w:r>
            <w:r w:rsidRPr="00080ED2">
              <w:rPr>
                <w:rFonts w:ascii="Arial" w:hAnsi="Arial" w:cs="Arial"/>
              </w:rPr>
              <w:t xml:space="preserve"> No</w:t>
            </w:r>
          </w:p>
        </w:tc>
      </w:tr>
    </w:tbl>
    <w:p w14:paraId="7D706C7A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7 – Review &amp; Approval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0083" w:rsidRPr="00080ED2" w14:paraId="1309BBB7" w14:textId="77777777">
        <w:tc>
          <w:tcPr>
            <w:tcW w:w="2880" w:type="dxa"/>
          </w:tcPr>
          <w:p w14:paraId="5CFE7C34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Item</w:t>
            </w:r>
          </w:p>
        </w:tc>
        <w:tc>
          <w:tcPr>
            <w:tcW w:w="2880" w:type="dxa"/>
          </w:tcPr>
          <w:p w14:paraId="29EFC8B5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Stakeholder Initials</w:t>
            </w:r>
          </w:p>
        </w:tc>
        <w:tc>
          <w:tcPr>
            <w:tcW w:w="2880" w:type="dxa"/>
          </w:tcPr>
          <w:p w14:paraId="6EF39E38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Date</w:t>
            </w:r>
          </w:p>
        </w:tc>
      </w:tr>
      <w:tr w:rsidR="00D20083" w:rsidRPr="00080ED2" w14:paraId="3636BC23" w14:textId="77777777">
        <w:tc>
          <w:tcPr>
            <w:tcW w:w="2880" w:type="dxa"/>
          </w:tcPr>
          <w:p w14:paraId="77730836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lastRenderedPageBreak/>
              <w:t>Content verified (text/images accurate)</w:t>
            </w:r>
          </w:p>
        </w:tc>
        <w:tc>
          <w:tcPr>
            <w:tcW w:w="2880" w:type="dxa"/>
          </w:tcPr>
          <w:p w14:paraId="130EEA51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E3FF214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</w:tr>
      <w:tr w:rsidR="00D20083" w:rsidRPr="00080ED2" w14:paraId="7BFB376C" w14:textId="77777777">
        <w:tc>
          <w:tcPr>
            <w:tcW w:w="2880" w:type="dxa"/>
          </w:tcPr>
          <w:p w14:paraId="6CDC6081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Layout and design approved</w:t>
            </w:r>
          </w:p>
        </w:tc>
        <w:tc>
          <w:tcPr>
            <w:tcW w:w="2880" w:type="dxa"/>
          </w:tcPr>
          <w:p w14:paraId="5D6F343D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E340046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</w:tr>
      <w:tr w:rsidR="00D20083" w:rsidRPr="00080ED2" w14:paraId="69070EF7" w14:textId="77777777">
        <w:tc>
          <w:tcPr>
            <w:tcW w:w="2880" w:type="dxa"/>
          </w:tcPr>
          <w:p w14:paraId="6F8A1AB3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Navigation behaviour approved</w:t>
            </w:r>
          </w:p>
        </w:tc>
        <w:tc>
          <w:tcPr>
            <w:tcW w:w="2880" w:type="dxa"/>
          </w:tcPr>
          <w:p w14:paraId="202F3798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E7491B8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</w:tr>
      <w:tr w:rsidR="00D20083" w:rsidRPr="00080ED2" w14:paraId="7BFD61CD" w14:textId="77777777">
        <w:tc>
          <w:tcPr>
            <w:tcW w:w="2880" w:type="dxa"/>
          </w:tcPr>
          <w:p w14:paraId="4ED612BD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Accessibility reviewed</w:t>
            </w:r>
          </w:p>
        </w:tc>
        <w:tc>
          <w:tcPr>
            <w:tcW w:w="2880" w:type="dxa"/>
          </w:tcPr>
          <w:p w14:paraId="0599C3EA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6FDA705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</w:tr>
      <w:tr w:rsidR="00D20083" w:rsidRPr="00080ED2" w14:paraId="6A66A048" w14:textId="77777777">
        <w:tc>
          <w:tcPr>
            <w:tcW w:w="2880" w:type="dxa"/>
          </w:tcPr>
          <w:p w14:paraId="429DE065" w14:textId="77777777" w:rsidR="00D20083" w:rsidRPr="00080ED2" w:rsidRDefault="00EF6582">
            <w:pPr>
              <w:rPr>
                <w:rFonts w:ascii="Arial" w:hAnsi="Arial" w:cs="Arial"/>
              </w:rPr>
            </w:pPr>
            <w:r w:rsidRPr="00080ED2">
              <w:rPr>
                <w:rFonts w:ascii="Arial" w:hAnsi="Arial" w:cs="Arial"/>
              </w:rPr>
              <w:t>Final sign-off</w:t>
            </w:r>
          </w:p>
        </w:tc>
        <w:tc>
          <w:tcPr>
            <w:tcW w:w="2880" w:type="dxa"/>
          </w:tcPr>
          <w:p w14:paraId="3DB66453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93391A2" w14:textId="77777777" w:rsidR="00D20083" w:rsidRPr="00080ED2" w:rsidRDefault="00D20083">
            <w:pPr>
              <w:rPr>
                <w:rFonts w:ascii="Arial" w:hAnsi="Arial" w:cs="Arial"/>
              </w:rPr>
            </w:pPr>
          </w:p>
        </w:tc>
      </w:tr>
    </w:tbl>
    <w:p w14:paraId="7E1FDF57" w14:textId="77777777" w:rsidR="00D20083" w:rsidRPr="00080ED2" w:rsidRDefault="00EF6582" w:rsidP="00080ED2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  <w:r w:rsidRPr="00080ED2">
        <w:rPr>
          <w:rFonts w:ascii="Arial" w:hAnsi="Arial" w:cs="Arial"/>
          <w:b/>
          <w:bCs/>
          <w:sz w:val="28"/>
          <w:szCs w:val="28"/>
        </w:rPr>
        <w:t>Section 8 – Publishing &amp; Version Control</w:t>
      </w:r>
    </w:p>
    <w:p w14:paraId="27C8101B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Course / Module where published: ________________________</w:t>
      </w:r>
    </w:p>
    <w:p w14:paraId="411EAD42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Output format (HTML5, SCORM, xAPI, etc.): ________________________</w:t>
      </w:r>
    </w:p>
    <w:p w14:paraId="50E98176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Captivate version used: ________________________</w:t>
      </w:r>
    </w:p>
    <w:p w14:paraId="29186675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Slide file name: ________________________</w:t>
      </w:r>
    </w:p>
    <w:p w14:paraId="281F6122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Version number: ________________________</w:t>
      </w:r>
    </w:p>
    <w:p w14:paraId="56DE2BE5" w14:textId="77777777" w:rsidR="00D20083" w:rsidRPr="00080ED2" w:rsidRDefault="00EF6582">
      <w:pPr>
        <w:rPr>
          <w:rFonts w:ascii="Arial" w:hAnsi="Arial" w:cs="Arial"/>
        </w:rPr>
      </w:pPr>
      <w:r w:rsidRPr="00080ED2">
        <w:rPr>
          <w:rFonts w:ascii="Arial" w:hAnsi="Arial" w:cs="Arial"/>
        </w:rPr>
        <w:t>Developer: ________________________</w:t>
      </w:r>
    </w:p>
    <w:sectPr w:rsidR="00D20083" w:rsidRPr="00080ED2" w:rsidSect="00E23B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C30BAF"/>
    <w:multiLevelType w:val="hybridMultilevel"/>
    <w:tmpl w:val="F64426CA"/>
    <w:lvl w:ilvl="0" w:tplc="BA90A1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3290">
    <w:abstractNumId w:val="8"/>
  </w:num>
  <w:num w:numId="2" w16cid:durableId="923681376">
    <w:abstractNumId w:val="6"/>
  </w:num>
  <w:num w:numId="3" w16cid:durableId="1868829460">
    <w:abstractNumId w:val="5"/>
  </w:num>
  <w:num w:numId="4" w16cid:durableId="1400858746">
    <w:abstractNumId w:val="4"/>
  </w:num>
  <w:num w:numId="5" w16cid:durableId="176620475">
    <w:abstractNumId w:val="7"/>
  </w:num>
  <w:num w:numId="6" w16cid:durableId="1281839110">
    <w:abstractNumId w:val="3"/>
  </w:num>
  <w:num w:numId="7" w16cid:durableId="1667976117">
    <w:abstractNumId w:val="2"/>
  </w:num>
  <w:num w:numId="8" w16cid:durableId="1962105539">
    <w:abstractNumId w:val="1"/>
  </w:num>
  <w:num w:numId="9" w16cid:durableId="1705137243">
    <w:abstractNumId w:val="0"/>
  </w:num>
  <w:num w:numId="10" w16cid:durableId="1160073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ED2"/>
    <w:rsid w:val="00131E37"/>
    <w:rsid w:val="0015074B"/>
    <w:rsid w:val="001A71F2"/>
    <w:rsid w:val="0029639D"/>
    <w:rsid w:val="00326F90"/>
    <w:rsid w:val="004640A5"/>
    <w:rsid w:val="004854DC"/>
    <w:rsid w:val="005150DC"/>
    <w:rsid w:val="00543515"/>
    <w:rsid w:val="006A0E2F"/>
    <w:rsid w:val="006C5942"/>
    <w:rsid w:val="007B57FF"/>
    <w:rsid w:val="007D72FA"/>
    <w:rsid w:val="008423F4"/>
    <w:rsid w:val="009F11CA"/>
    <w:rsid w:val="00A65664"/>
    <w:rsid w:val="00AA1D8D"/>
    <w:rsid w:val="00B47730"/>
    <w:rsid w:val="00C50AC6"/>
    <w:rsid w:val="00CB0664"/>
    <w:rsid w:val="00D20083"/>
    <w:rsid w:val="00E23B74"/>
    <w:rsid w:val="00E72F62"/>
    <w:rsid w:val="00EF6582"/>
    <w:rsid w:val="00F427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4B1BD37-C2E4-49AF-84AC-C38F100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Sheldon Hooker</cp:lastModifiedBy>
  <cp:revision>17</cp:revision>
  <dcterms:created xsi:type="dcterms:W3CDTF">2013-12-23T23:15:00Z</dcterms:created>
  <dcterms:modified xsi:type="dcterms:W3CDTF">2025-11-11T06:02:00Z</dcterms:modified>
  <cp:category/>
</cp:coreProperties>
</file>